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Федосеева И.А.,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Федосеева Ивана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часов 01 минуту </w:t>
      </w:r>
      <w:r>
        <w:rPr>
          <w:rFonts w:ascii="Times New Roman" w:eastAsia="Times New Roman" w:hAnsi="Times New Roman" w:cs="Times New Roman"/>
          <w:sz w:val="28"/>
          <w:szCs w:val="28"/>
        </w:rPr>
        <w:t>Федосеев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1881058624080</w:t>
      </w:r>
      <w:r>
        <w:rPr>
          <w:rFonts w:ascii="Times New Roman" w:eastAsia="Times New Roman" w:hAnsi="Times New Roman" w:cs="Times New Roman"/>
          <w:sz w:val="28"/>
          <w:szCs w:val="28"/>
        </w:rPr>
        <w:t>2021293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Федосеев И.А. в судебном заседании с правонарушением согласился, ходатайств не заявлял.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Федосеева И.А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28.12.2024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02.08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18810586240802021293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03.09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 и другие материалы.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Федосеева И.А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Федосеева И.А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КоАП РФ, отягчающих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Федосеева Ивана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29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январ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97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0412365400575000972520131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3rplc-16">
    <w:name w:val="cat-UserDefined grp-3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